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C2D0" w14:textId="77777777" w:rsidR="0023305D" w:rsidRDefault="005E3361">
      <w:pPr>
        <w:jc w:val="center"/>
        <w:rPr>
          <w:rFonts w:ascii="Arial" w:hAnsi="Arial" w:cs="Arial"/>
          <w:sz w:val="24"/>
          <w:szCs w:val="24"/>
        </w:rPr>
      </w:pPr>
      <w:r w:rsidRPr="0023305D">
        <w:rPr>
          <w:rFonts w:ascii="Arial" w:hAnsi="Arial" w:cs="Arial"/>
          <w:b/>
          <w:sz w:val="24"/>
          <w:szCs w:val="24"/>
        </w:rPr>
        <w:t>COMUNE DI BALDISSERO TORINESE</w:t>
      </w:r>
      <w:r w:rsidRPr="0023305D">
        <w:rPr>
          <w:rFonts w:ascii="Arial" w:hAnsi="Arial" w:cs="Arial"/>
          <w:b/>
          <w:sz w:val="24"/>
          <w:szCs w:val="24"/>
        </w:rPr>
        <w:br/>
      </w:r>
      <w:r w:rsidR="0023305D">
        <w:rPr>
          <w:rFonts w:ascii="Arial" w:hAnsi="Arial" w:cs="Arial"/>
          <w:sz w:val="24"/>
          <w:szCs w:val="24"/>
        </w:rPr>
        <w:t xml:space="preserve">(Città </w:t>
      </w:r>
      <w:proofErr w:type="spellStart"/>
      <w:r w:rsidR="0023305D">
        <w:rPr>
          <w:rFonts w:ascii="Arial" w:hAnsi="Arial" w:cs="Arial"/>
          <w:sz w:val="24"/>
          <w:szCs w:val="24"/>
        </w:rPr>
        <w:t>Metropolitana</w:t>
      </w:r>
      <w:proofErr w:type="spellEnd"/>
      <w:r w:rsidR="0023305D">
        <w:rPr>
          <w:rFonts w:ascii="Arial" w:hAnsi="Arial" w:cs="Arial"/>
          <w:sz w:val="24"/>
          <w:szCs w:val="24"/>
        </w:rPr>
        <w:t xml:space="preserve"> di Torino)</w:t>
      </w:r>
    </w:p>
    <w:p w14:paraId="462B07EF" w14:textId="6AB97ED6" w:rsidR="003E53D2" w:rsidRPr="0023305D" w:rsidRDefault="005E3361">
      <w:pPr>
        <w:jc w:val="center"/>
        <w:rPr>
          <w:rFonts w:ascii="Arial" w:hAnsi="Arial" w:cs="Arial"/>
          <w:sz w:val="24"/>
          <w:szCs w:val="24"/>
        </w:rPr>
      </w:pPr>
      <w:r w:rsidRPr="0023305D">
        <w:rPr>
          <w:rFonts w:ascii="Arial" w:hAnsi="Arial" w:cs="Arial"/>
          <w:sz w:val="24"/>
          <w:szCs w:val="24"/>
        </w:rPr>
        <w:br/>
      </w:r>
      <w:r w:rsidRPr="0023305D">
        <w:rPr>
          <w:rFonts w:ascii="Arial" w:hAnsi="Arial" w:cs="Arial"/>
          <w:b/>
          <w:sz w:val="24"/>
          <w:szCs w:val="24"/>
        </w:rPr>
        <w:t xml:space="preserve">COPROGETTAZIONE CENTRO PALUC </w:t>
      </w:r>
      <w:r w:rsidR="00CB00C8" w:rsidRPr="0023305D">
        <w:rPr>
          <w:rFonts w:ascii="Arial" w:hAnsi="Arial" w:cs="Arial"/>
          <w:b/>
          <w:sz w:val="24"/>
          <w:szCs w:val="24"/>
        </w:rPr>
        <w:t>E</w:t>
      </w:r>
      <w:r w:rsidRPr="0023305D">
        <w:rPr>
          <w:rFonts w:ascii="Arial" w:hAnsi="Arial" w:cs="Arial"/>
          <w:b/>
          <w:sz w:val="24"/>
          <w:szCs w:val="24"/>
        </w:rPr>
        <w:t xml:space="preserve"> PALESTRA COMUNALE</w:t>
      </w:r>
      <w:r w:rsidRPr="0023305D">
        <w:rPr>
          <w:rFonts w:ascii="Arial" w:hAnsi="Arial" w:cs="Arial"/>
          <w:b/>
          <w:sz w:val="24"/>
          <w:szCs w:val="24"/>
        </w:rPr>
        <w:br/>
      </w:r>
      <w:r w:rsidRPr="0023305D">
        <w:rPr>
          <w:rFonts w:ascii="Arial" w:hAnsi="Arial" w:cs="Arial"/>
          <w:b/>
          <w:sz w:val="24"/>
          <w:szCs w:val="24"/>
        </w:rPr>
        <w:br/>
      </w:r>
    </w:p>
    <w:p w14:paraId="7BDC263A" w14:textId="77777777" w:rsidR="003E53D2" w:rsidRPr="00BD16B8" w:rsidRDefault="005E3361" w:rsidP="00BD16B8">
      <w:pPr>
        <w:pStyle w:val="Titolo2"/>
        <w:jc w:val="center"/>
        <w:rPr>
          <w:rFonts w:ascii="Arial" w:hAnsi="Arial" w:cs="Arial"/>
          <w:color w:val="auto"/>
          <w:sz w:val="24"/>
          <w:szCs w:val="24"/>
        </w:rPr>
      </w:pPr>
      <w:r w:rsidRPr="00BD16B8">
        <w:rPr>
          <w:rFonts w:ascii="Arial" w:hAnsi="Arial" w:cs="Arial"/>
          <w:color w:val="auto"/>
          <w:sz w:val="24"/>
          <w:szCs w:val="24"/>
        </w:rPr>
        <w:t>ALLEGATO D</w:t>
      </w:r>
      <w:r w:rsidRPr="00BD16B8">
        <w:rPr>
          <w:rFonts w:ascii="Arial" w:hAnsi="Arial" w:cs="Arial"/>
          <w:color w:val="auto"/>
          <w:sz w:val="24"/>
          <w:szCs w:val="24"/>
        </w:rPr>
        <w:br/>
        <w:t>SCHEDA CURRICULUM OPERATORI COINVOLTI</w:t>
      </w:r>
    </w:p>
    <w:p w14:paraId="208F7386" w14:textId="77777777" w:rsidR="00BD16B8" w:rsidRPr="005D45E2" w:rsidRDefault="00BD16B8">
      <w:pPr>
        <w:rPr>
          <w:rFonts w:ascii="Arial" w:hAnsi="Arial" w:cs="Arial"/>
          <w:sz w:val="24"/>
          <w:szCs w:val="24"/>
          <w:lang w:val="it-IT"/>
        </w:rPr>
      </w:pPr>
    </w:p>
    <w:p w14:paraId="47B36712" w14:textId="5A12DC04" w:rsidR="003E53D2" w:rsidRPr="005D45E2" w:rsidRDefault="005E3361">
      <w:pPr>
        <w:rPr>
          <w:rFonts w:ascii="Arial" w:hAnsi="Arial" w:cs="Arial"/>
          <w:sz w:val="24"/>
          <w:szCs w:val="24"/>
          <w:lang w:val="it-IT"/>
        </w:rPr>
      </w:pPr>
      <w:r w:rsidRPr="005D45E2">
        <w:rPr>
          <w:rFonts w:ascii="Arial" w:hAnsi="Arial" w:cs="Arial"/>
          <w:sz w:val="24"/>
          <w:szCs w:val="24"/>
          <w:lang w:val="it-IT"/>
        </w:rPr>
        <w:t>Per ciascuna risorsa indicare: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6"/>
        <w:gridCol w:w="1725"/>
        <w:gridCol w:w="1727"/>
        <w:gridCol w:w="1726"/>
      </w:tblGrid>
      <w:tr w:rsidR="003E53D2" w:rsidRPr="005D45E2" w14:paraId="1FF2E432" w14:textId="77777777" w:rsidTr="006171A0">
        <w:tc>
          <w:tcPr>
            <w:tcW w:w="1726" w:type="dxa"/>
            <w:vAlign w:val="center"/>
          </w:tcPr>
          <w:p w14:paraId="4885FBE0" w14:textId="77777777" w:rsidR="003E53D2" w:rsidRPr="005D45E2" w:rsidRDefault="005E3361" w:rsidP="006171A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D45E2">
              <w:rPr>
                <w:rFonts w:ascii="Arial" w:hAnsi="Arial" w:cs="Arial"/>
                <w:sz w:val="24"/>
                <w:szCs w:val="24"/>
                <w:lang w:val="it-IT"/>
              </w:rPr>
              <w:t>Nominativo</w:t>
            </w:r>
          </w:p>
        </w:tc>
        <w:tc>
          <w:tcPr>
            <w:tcW w:w="1726" w:type="dxa"/>
            <w:vAlign w:val="center"/>
          </w:tcPr>
          <w:p w14:paraId="571C8E26" w14:textId="77777777" w:rsidR="003E53D2" w:rsidRPr="005D45E2" w:rsidRDefault="005E3361" w:rsidP="006171A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D45E2">
              <w:rPr>
                <w:rFonts w:ascii="Arial" w:hAnsi="Arial" w:cs="Arial"/>
                <w:sz w:val="24"/>
                <w:szCs w:val="24"/>
                <w:lang w:val="it-IT"/>
              </w:rPr>
              <w:t>Qualifica / Ruolo</w:t>
            </w:r>
          </w:p>
        </w:tc>
        <w:tc>
          <w:tcPr>
            <w:tcW w:w="1725" w:type="dxa"/>
            <w:vAlign w:val="center"/>
          </w:tcPr>
          <w:p w14:paraId="7D863678" w14:textId="77777777" w:rsidR="003E53D2" w:rsidRPr="005D45E2" w:rsidRDefault="005E3361" w:rsidP="006171A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D45E2">
              <w:rPr>
                <w:rFonts w:ascii="Arial" w:hAnsi="Arial" w:cs="Arial"/>
                <w:sz w:val="24"/>
                <w:szCs w:val="24"/>
                <w:lang w:val="it-IT"/>
              </w:rPr>
              <w:t>Titolo di Studio</w:t>
            </w:r>
          </w:p>
        </w:tc>
        <w:tc>
          <w:tcPr>
            <w:tcW w:w="1727" w:type="dxa"/>
            <w:vAlign w:val="center"/>
          </w:tcPr>
          <w:p w14:paraId="20E4A4AA" w14:textId="77777777" w:rsidR="003E53D2" w:rsidRPr="005D45E2" w:rsidRDefault="005E3361" w:rsidP="006171A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D45E2">
              <w:rPr>
                <w:rFonts w:ascii="Arial" w:hAnsi="Arial" w:cs="Arial"/>
                <w:sz w:val="24"/>
                <w:szCs w:val="24"/>
                <w:lang w:val="it-IT"/>
              </w:rPr>
              <w:t>Esperienza (anni)</w:t>
            </w:r>
          </w:p>
        </w:tc>
        <w:tc>
          <w:tcPr>
            <w:tcW w:w="1726" w:type="dxa"/>
            <w:vAlign w:val="center"/>
          </w:tcPr>
          <w:p w14:paraId="7E8DC607" w14:textId="77777777" w:rsidR="003E53D2" w:rsidRPr="005D45E2" w:rsidRDefault="005E3361" w:rsidP="006171A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D45E2">
              <w:rPr>
                <w:rFonts w:ascii="Arial" w:hAnsi="Arial" w:cs="Arial"/>
                <w:sz w:val="24"/>
                <w:szCs w:val="24"/>
                <w:lang w:val="it-IT"/>
              </w:rPr>
              <w:t>Compiti nel progetto</w:t>
            </w:r>
          </w:p>
        </w:tc>
      </w:tr>
      <w:tr w:rsidR="003E53D2" w:rsidRPr="0023305D" w14:paraId="7730B61B" w14:textId="77777777" w:rsidTr="005D45E2">
        <w:tc>
          <w:tcPr>
            <w:tcW w:w="1726" w:type="dxa"/>
          </w:tcPr>
          <w:p w14:paraId="44290A23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576AE7D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510E014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371440B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B4C3F99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3D2" w:rsidRPr="0023305D" w14:paraId="020E33A1" w14:textId="77777777" w:rsidTr="005D45E2">
        <w:tc>
          <w:tcPr>
            <w:tcW w:w="1726" w:type="dxa"/>
          </w:tcPr>
          <w:p w14:paraId="22C72EBC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E589EC3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8CF8F15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DB0F638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8E270CC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3D2" w:rsidRPr="0023305D" w14:paraId="6149921B" w14:textId="77777777" w:rsidTr="005D45E2">
        <w:tc>
          <w:tcPr>
            <w:tcW w:w="1726" w:type="dxa"/>
          </w:tcPr>
          <w:p w14:paraId="75DF6214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5C29B1F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5C5B66C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CF435FB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FC7DBD6" w14:textId="77777777" w:rsidR="003E53D2" w:rsidRPr="0023305D" w:rsidRDefault="003E5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5E2" w:rsidRPr="0023305D" w14:paraId="1FE774B6" w14:textId="77777777" w:rsidTr="005D45E2">
        <w:tc>
          <w:tcPr>
            <w:tcW w:w="1726" w:type="dxa"/>
          </w:tcPr>
          <w:p w14:paraId="6A503D01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3412D2D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66EDAB6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35C936E8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34C445E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5E2" w:rsidRPr="0023305D" w14:paraId="2C3FBA84" w14:textId="77777777" w:rsidTr="005D45E2">
        <w:tc>
          <w:tcPr>
            <w:tcW w:w="1726" w:type="dxa"/>
          </w:tcPr>
          <w:p w14:paraId="05A8FB5E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EC00A88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860E4E3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839BE5D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A48F731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5E2" w:rsidRPr="0023305D" w14:paraId="384417C8" w14:textId="77777777" w:rsidTr="005D45E2">
        <w:tc>
          <w:tcPr>
            <w:tcW w:w="1726" w:type="dxa"/>
          </w:tcPr>
          <w:p w14:paraId="41486F09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2D887FC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7E58E9D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C9CDC20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8B58F38" w14:textId="77777777" w:rsidR="005D45E2" w:rsidRPr="0023305D" w:rsidRDefault="005D4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80074" w14:textId="77777777" w:rsidR="006171A0" w:rsidRDefault="005E3361" w:rsidP="00BD16B8">
      <w:pPr>
        <w:rPr>
          <w:rFonts w:ascii="Arial" w:hAnsi="Arial" w:cs="Arial"/>
          <w:sz w:val="24"/>
          <w:szCs w:val="24"/>
        </w:rPr>
      </w:pPr>
      <w:r w:rsidRPr="0023305D">
        <w:rPr>
          <w:rFonts w:ascii="Arial" w:hAnsi="Arial" w:cs="Arial"/>
          <w:sz w:val="24"/>
          <w:szCs w:val="24"/>
        </w:rPr>
        <w:br/>
      </w:r>
    </w:p>
    <w:p w14:paraId="674E5587" w14:textId="57ADC76A" w:rsidR="00BD16B8" w:rsidRDefault="005E3361" w:rsidP="00BD16B8">
      <w:pPr>
        <w:rPr>
          <w:rFonts w:ascii="Arial" w:hAnsi="Arial" w:cs="Arial"/>
          <w:sz w:val="24"/>
          <w:szCs w:val="24"/>
        </w:rPr>
      </w:pPr>
      <w:r w:rsidRPr="0023305D">
        <w:rPr>
          <w:rFonts w:ascii="Arial" w:hAnsi="Arial" w:cs="Arial"/>
          <w:sz w:val="24"/>
          <w:szCs w:val="24"/>
        </w:rPr>
        <w:t>Data _______</w:t>
      </w:r>
      <w:proofErr w:type="gramStart"/>
      <w:r w:rsidRPr="0023305D">
        <w:rPr>
          <w:rFonts w:ascii="Arial" w:hAnsi="Arial" w:cs="Arial"/>
          <w:sz w:val="24"/>
          <w:szCs w:val="24"/>
        </w:rPr>
        <w:t>_</w:t>
      </w:r>
      <w:r w:rsidR="00BD16B8">
        <w:rPr>
          <w:rFonts w:ascii="Arial" w:hAnsi="Arial" w:cs="Arial"/>
          <w:sz w:val="24"/>
          <w:szCs w:val="24"/>
        </w:rPr>
        <w:t xml:space="preserve">  </w:t>
      </w:r>
      <w:r w:rsidR="00BD16B8">
        <w:rPr>
          <w:rFonts w:ascii="Arial" w:hAnsi="Arial" w:cs="Arial"/>
          <w:sz w:val="24"/>
          <w:szCs w:val="24"/>
        </w:rPr>
        <w:tab/>
      </w:r>
      <w:proofErr w:type="gramEnd"/>
      <w:r w:rsidR="00BD16B8">
        <w:rPr>
          <w:rFonts w:ascii="Arial" w:hAnsi="Arial" w:cs="Arial"/>
          <w:sz w:val="24"/>
          <w:szCs w:val="24"/>
        </w:rPr>
        <w:tab/>
      </w:r>
      <w:r w:rsidR="00BD16B8">
        <w:rPr>
          <w:rFonts w:ascii="Arial" w:hAnsi="Arial" w:cs="Arial"/>
          <w:sz w:val="24"/>
          <w:szCs w:val="24"/>
        </w:rPr>
        <w:tab/>
      </w:r>
      <w:r w:rsidR="00BD16B8">
        <w:rPr>
          <w:rFonts w:ascii="Arial" w:hAnsi="Arial" w:cs="Arial"/>
          <w:sz w:val="24"/>
          <w:szCs w:val="24"/>
        </w:rPr>
        <w:tab/>
      </w:r>
      <w:r w:rsidR="00BD16B8">
        <w:rPr>
          <w:rFonts w:ascii="Arial" w:hAnsi="Arial" w:cs="Arial"/>
          <w:sz w:val="24"/>
          <w:szCs w:val="24"/>
        </w:rPr>
        <w:tab/>
      </w:r>
      <w:r w:rsidR="00BD16B8">
        <w:rPr>
          <w:rFonts w:ascii="Arial" w:hAnsi="Arial" w:cs="Arial"/>
          <w:sz w:val="24"/>
          <w:szCs w:val="24"/>
        </w:rPr>
        <w:tab/>
      </w:r>
      <w:r w:rsidR="00BD16B8">
        <w:rPr>
          <w:rFonts w:ascii="Arial" w:hAnsi="Arial" w:cs="Arial"/>
          <w:sz w:val="24"/>
          <w:szCs w:val="24"/>
        </w:rPr>
        <w:tab/>
      </w:r>
      <w:proofErr w:type="spellStart"/>
      <w:r w:rsidRPr="0023305D">
        <w:rPr>
          <w:rFonts w:ascii="Arial" w:hAnsi="Arial" w:cs="Arial"/>
          <w:sz w:val="24"/>
          <w:szCs w:val="24"/>
        </w:rPr>
        <w:t>Firma</w:t>
      </w:r>
      <w:proofErr w:type="spellEnd"/>
    </w:p>
    <w:p w14:paraId="0213E56E" w14:textId="78DE8708" w:rsidR="00BD16B8" w:rsidRDefault="00BD16B8" w:rsidP="00BD16B8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</w:t>
      </w:r>
      <w:r w:rsidR="005E3361" w:rsidRPr="0023305D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5E3361" w:rsidRPr="0023305D">
        <w:rPr>
          <w:rFonts w:ascii="Arial" w:hAnsi="Arial" w:cs="Arial"/>
          <w:sz w:val="24"/>
          <w:szCs w:val="24"/>
        </w:rPr>
        <w:t>Legale</w:t>
      </w:r>
      <w:proofErr w:type="spellEnd"/>
      <w:r w:rsidR="005E3361" w:rsidRPr="0023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3361" w:rsidRPr="0023305D">
        <w:rPr>
          <w:rFonts w:ascii="Arial" w:hAnsi="Arial" w:cs="Arial"/>
          <w:sz w:val="24"/>
          <w:szCs w:val="24"/>
        </w:rPr>
        <w:t>Rappresentante</w:t>
      </w:r>
      <w:proofErr w:type="spellEnd"/>
      <w:r w:rsidR="005E3361" w:rsidRPr="0023305D">
        <w:rPr>
          <w:rFonts w:ascii="Arial" w:hAnsi="Arial" w:cs="Arial"/>
          <w:sz w:val="24"/>
          <w:szCs w:val="24"/>
        </w:rPr>
        <w:t xml:space="preserve"> </w:t>
      </w:r>
    </w:p>
    <w:p w14:paraId="5E770F44" w14:textId="698BFF89" w:rsidR="003E53D2" w:rsidRPr="0023305D" w:rsidRDefault="00BD16B8" w:rsidP="00BD16B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E3361" w:rsidRPr="0023305D">
        <w:rPr>
          <w:rFonts w:ascii="Arial" w:hAnsi="Arial" w:cs="Arial"/>
          <w:sz w:val="24"/>
          <w:szCs w:val="24"/>
        </w:rPr>
        <w:t>____________________</w:t>
      </w:r>
    </w:p>
    <w:sectPr w:rsidR="003E53D2" w:rsidRPr="002330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1104575">
    <w:abstractNumId w:val="8"/>
  </w:num>
  <w:num w:numId="2" w16cid:durableId="25912976">
    <w:abstractNumId w:val="6"/>
  </w:num>
  <w:num w:numId="3" w16cid:durableId="396363444">
    <w:abstractNumId w:val="5"/>
  </w:num>
  <w:num w:numId="4" w16cid:durableId="1129736631">
    <w:abstractNumId w:val="4"/>
  </w:num>
  <w:num w:numId="5" w16cid:durableId="2025934360">
    <w:abstractNumId w:val="7"/>
  </w:num>
  <w:num w:numId="6" w16cid:durableId="1030180743">
    <w:abstractNumId w:val="3"/>
  </w:num>
  <w:num w:numId="7" w16cid:durableId="1869905250">
    <w:abstractNumId w:val="2"/>
  </w:num>
  <w:num w:numId="8" w16cid:durableId="1889537233">
    <w:abstractNumId w:val="1"/>
  </w:num>
  <w:num w:numId="9" w16cid:durableId="106137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305D"/>
    <w:rsid w:val="0029639D"/>
    <w:rsid w:val="00326F90"/>
    <w:rsid w:val="00396B9C"/>
    <w:rsid w:val="003E53D2"/>
    <w:rsid w:val="005D45E2"/>
    <w:rsid w:val="005E3361"/>
    <w:rsid w:val="006171A0"/>
    <w:rsid w:val="007777F7"/>
    <w:rsid w:val="008D5CB8"/>
    <w:rsid w:val="00AA1D8D"/>
    <w:rsid w:val="00B47730"/>
    <w:rsid w:val="00BD16B8"/>
    <w:rsid w:val="00CB00C8"/>
    <w:rsid w:val="00CB0664"/>
    <w:rsid w:val="00E818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CC4F0"/>
  <w14:defaultImageDpi w14:val="300"/>
  <w15:docId w15:val="{35A1A9B9-9A09-4560-916A-3B3C37D4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Antonella Quaglia</cp:lastModifiedBy>
  <cp:revision>8</cp:revision>
  <dcterms:created xsi:type="dcterms:W3CDTF">2025-06-06T15:29:00Z</dcterms:created>
  <dcterms:modified xsi:type="dcterms:W3CDTF">2025-07-22T14:39:00Z</dcterms:modified>
  <cp:category/>
</cp:coreProperties>
</file>