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FE95" w14:textId="77777777" w:rsidR="00B80CF9" w:rsidRPr="00CD4045" w:rsidRDefault="00E468D9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b/>
          <w:sz w:val="24"/>
          <w:szCs w:val="24"/>
          <w:lang w:val="it-IT"/>
        </w:rPr>
        <w:t>COMUNE DI BALDISSERO TORINESE</w:t>
      </w:r>
      <w:r w:rsidRPr="00CD4045">
        <w:rPr>
          <w:rFonts w:ascii="Arial" w:hAnsi="Arial" w:cs="Arial"/>
          <w:b/>
          <w:sz w:val="24"/>
          <w:szCs w:val="24"/>
          <w:lang w:val="it-IT"/>
        </w:rPr>
        <w:br/>
      </w:r>
      <w:r w:rsidR="00B80CF9" w:rsidRPr="00CD4045">
        <w:rPr>
          <w:rFonts w:ascii="Arial" w:hAnsi="Arial" w:cs="Arial"/>
          <w:sz w:val="24"/>
          <w:szCs w:val="24"/>
          <w:lang w:val="it-IT"/>
        </w:rPr>
        <w:t>(Città Metropolitana di Torino)</w:t>
      </w:r>
    </w:p>
    <w:p w14:paraId="1DC884B6" w14:textId="7003D1C9" w:rsidR="006A14BA" w:rsidRPr="00CD4045" w:rsidRDefault="00E468D9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sz w:val="24"/>
          <w:szCs w:val="24"/>
          <w:lang w:val="it-IT"/>
        </w:rPr>
        <w:br/>
      </w:r>
      <w:r w:rsidRPr="00CD4045">
        <w:rPr>
          <w:rFonts w:ascii="Arial" w:hAnsi="Arial" w:cs="Arial"/>
          <w:b/>
          <w:sz w:val="24"/>
          <w:szCs w:val="24"/>
          <w:lang w:val="it-IT"/>
        </w:rPr>
        <w:t xml:space="preserve">COPROGETTAZIONE CENTRO PALUC </w:t>
      </w:r>
      <w:r w:rsidR="004F44EA" w:rsidRPr="00CD4045">
        <w:rPr>
          <w:rFonts w:ascii="Arial" w:hAnsi="Arial" w:cs="Arial"/>
          <w:b/>
          <w:sz w:val="24"/>
          <w:szCs w:val="24"/>
          <w:lang w:val="it-IT"/>
        </w:rPr>
        <w:t>E</w:t>
      </w:r>
      <w:r w:rsidRPr="00CD4045">
        <w:rPr>
          <w:rFonts w:ascii="Arial" w:hAnsi="Arial" w:cs="Arial"/>
          <w:b/>
          <w:sz w:val="24"/>
          <w:szCs w:val="24"/>
          <w:lang w:val="it-IT"/>
        </w:rPr>
        <w:t xml:space="preserve"> PALESTRA COMUNALE</w:t>
      </w:r>
      <w:r w:rsidRPr="00CD4045">
        <w:rPr>
          <w:rFonts w:ascii="Arial" w:hAnsi="Arial" w:cs="Arial"/>
          <w:b/>
          <w:sz w:val="24"/>
          <w:szCs w:val="24"/>
          <w:lang w:val="it-IT"/>
        </w:rPr>
        <w:br/>
      </w:r>
      <w:r w:rsidRPr="00CD4045">
        <w:rPr>
          <w:rFonts w:ascii="Arial" w:hAnsi="Arial" w:cs="Arial"/>
          <w:b/>
          <w:sz w:val="24"/>
          <w:szCs w:val="24"/>
          <w:lang w:val="it-IT"/>
        </w:rPr>
        <w:br/>
      </w:r>
    </w:p>
    <w:p w14:paraId="3097EF8B" w14:textId="77777777" w:rsidR="006A14BA" w:rsidRPr="00B50307" w:rsidRDefault="00E468D9" w:rsidP="00B50307">
      <w:pPr>
        <w:pStyle w:val="Titolo2"/>
        <w:jc w:val="center"/>
        <w:rPr>
          <w:rFonts w:ascii="Arial" w:hAnsi="Arial" w:cs="Arial"/>
          <w:color w:val="auto"/>
          <w:sz w:val="24"/>
          <w:szCs w:val="24"/>
          <w:lang w:val="it-IT"/>
        </w:rPr>
      </w:pPr>
      <w:r w:rsidRPr="00B50307">
        <w:rPr>
          <w:rFonts w:ascii="Arial" w:hAnsi="Arial" w:cs="Arial"/>
          <w:color w:val="auto"/>
          <w:sz w:val="24"/>
          <w:szCs w:val="24"/>
          <w:lang w:val="it-IT"/>
        </w:rPr>
        <w:t>ALLEGATO C</w:t>
      </w:r>
      <w:r w:rsidRPr="00B50307">
        <w:rPr>
          <w:rFonts w:ascii="Arial" w:hAnsi="Arial" w:cs="Arial"/>
          <w:color w:val="auto"/>
          <w:sz w:val="24"/>
          <w:szCs w:val="24"/>
          <w:lang w:val="it-IT"/>
        </w:rPr>
        <w:br/>
        <w:t>DICHIARAZIONE TRACCIABILITÀ FLUSSI FINANZIARI (L. 136/2010)</w:t>
      </w:r>
    </w:p>
    <w:p w14:paraId="51D236A8" w14:textId="77777777" w:rsidR="00B50307" w:rsidRDefault="00B50307">
      <w:pPr>
        <w:rPr>
          <w:rFonts w:ascii="Arial" w:hAnsi="Arial" w:cs="Arial"/>
          <w:sz w:val="24"/>
          <w:szCs w:val="24"/>
          <w:lang w:val="it-IT"/>
        </w:rPr>
      </w:pPr>
    </w:p>
    <w:p w14:paraId="4FCD6E87" w14:textId="31F9A8EC" w:rsidR="006A14BA" w:rsidRPr="00CD4045" w:rsidRDefault="00E468D9">
      <w:pPr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sz w:val="24"/>
          <w:szCs w:val="24"/>
          <w:lang w:val="it-IT"/>
        </w:rPr>
        <w:t>Il/La sottoscritto/a ____________________________, legale rappresentante di ______________________, C.F./P.IVA ___________________, in relazione alla convenzione di coprogettazione ai sensi dell’art. 55 D.Lgs. 117/2017</w:t>
      </w:r>
    </w:p>
    <w:p w14:paraId="17161261" w14:textId="77777777" w:rsidR="006A14BA" w:rsidRPr="00CD4045" w:rsidRDefault="00E468D9">
      <w:pPr>
        <w:jc w:val="center"/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sz w:val="24"/>
          <w:szCs w:val="24"/>
          <w:lang w:val="it-IT"/>
        </w:rPr>
        <w:t>D I C H I A R A</w:t>
      </w:r>
    </w:p>
    <w:p w14:paraId="44CBC4D7" w14:textId="77777777" w:rsidR="006A14BA" w:rsidRPr="00CD4045" w:rsidRDefault="00E468D9">
      <w:pPr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sz w:val="24"/>
          <w:szCs w:val="24"/>
          <w:lang w:val="it-IT"/>
        </w:rPr>
        <w:t>• di aver acceso il seguente conto corrente dedicato ai rapporti finanziari derivanti dalla convenzione:</w:t>
      </w:r>
    </w:p>
    <w:p w14:paraId="584B4F62" w14:textId="77777777" w:rsidR="006A14BA" w:rsidRPr="00CD4045" w:rsidRDefault="00E468D9">
      <w:pPr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sz w:val="24"/>
          <w:szCs w:val="24"/>
          <w:lang w:val="it-IT"/>
        </w:rPr>
        <w:t xml:space="preserve">  - Istituto bancario: __________________________</w:t>
      </w:r>
    </w:p>
    <w:p w14:paraId="5C31564A" w14:textId="77777777" w:rsidR="006A14BA" w:rsidRPr="00CD4045" w:rsidRDefault="00E468D9">
      <w:pPr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sz w:val="24"/>
          <w:szCs w:val="24"/>
          <w:lang w:val="it-IT"/>
        </w:rPr>
        <w:t xml:space="preserve">  - IBAN: __________________________</w:t>
      </w:r>
    </w:p>
    <w:p w14:paraId="6BC8401A" w14:textId="5538EF96" w:rsidR="006A14BA" w:rsidRPr="00CD4045" w:rsidRDefault="00E468D9">
      <w:pPr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sz w:val="24"/>
          <w:szCs w:val="24"/>
          <w:lang w:val="it-IT"/>
        </w:rPr>
        <w:t xml:space="preserve">• di impegnarsi a riportare </w:t>
      </w:r>
      <w:r w:rsidR="004F44EA" w:rsidRPr="00CD4045">
        <w:rPr>
          <w:rFonts w:ascii="Arial" w:hAnsi="Arial" w:cs="Arial"/>
          <w:sz w:val="24"/>
          <w:szCs w:val="24"/>
          <w:lang w:val="it-IT"/>
        </w:rPr>
        <w:t>il CIG</w:t>
      </w:r>
      <w:r w:rsidRPr="00CD4045">
        <w:rPr>
          <w:rFonts w:ascii="Arial" w:hAnsi="Arial" w:cs="Arial"/>
          <w:sz w:val="24"/>
          <w:szCs w:val="24"/>
          <w:lang w:val="it-IT"/>
        </w:rPr>
        <w:t xml:space="preserve"> </w:t>
      </w:r>
      <w:r w:rsidR="007D3D47">
        <w:rPr>
          <w:rFonts w:ascii="Arial" w:hAnsi="Arial" w:cs="Arial"/>
          <w:sz w:val="24"/>
          <w:szCs w:val="24"/>
          <w:lang w:val="it-IT"/>
        </w:rPr>
        <w:t>B7B</w:t>
      </w:r>
      <w:r w:rsidR="0059150B">
        <w:rPr>
          <w:rFonts w:ascii="Arial" w:hAnsi="Arial" w:cs="Arial"/>
          <w:sz w:val="24"/>
          <w:szCs w:val="24"/>
          <w:lang w:val="it-IT"/>
        </w:rPr>
        <w:t>960028E</w:t>
      </w:r>
      <w:r w:rsidRPr="00CD4045">
        <w:rPr>
          <w:rFonts w:ascii="Arial" w:hAnsi="Arial" w:cs="Arial"/>
          <w:sz w:val="24"/>
          <w:szCs w:val="24"/>
          <w:lang w:val="it-IT"/>
        </w:rPr>
        <w:t xml:space="preserve"> su tutti i flussi di pagamento verso terzi;</w:t>
      </w:r>
    </w:p>
    <w:p w14:paraId="7C5022DF" w14:textId="77777777" w:rsidR="006A14BA" w:rsidRPr="00CD4045" w:rsidRDefault="00E468D9">
      <w:pPr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sz w:val="24"/>
          <w:szCs w:val="24"/>
          <w:lang w:val="it-IT"/>
        </w:rPr>
        <w:t>• di comunicare tempestivamente eventuali variazioni del conto dedicato.</w:t>
      </w:r>
    </w:p>
    <w:p w14:paraId="2956C7EA" w14:textId="77777777" w:rsidR="006A14BA" w:rsidRPr="00CD4045" w:rsidRDefault="00E468D9">
      <w:pPr>
        <w:rPr>
          <w:rFonts w:ascii="Arial" w:hAnsi="Arial" w:cs="Arial"/>
          <w:sz w:val="24"/>
          <w:szCs w:val="24"/>
          <w:lang w:val="it-IT"/>
        </w:rPr>
      </w:pPr>
      <w:r w:rsidRPr="00CD4045">
        <w:rPr>
          <w:rFonts w:ascii="Arial" w:hAnsi="Arial" w:cs="Arial"/>
          <w:sz w:val="24"/>
          <w:szCs w:val="24"/>
          <w:lang w:val="it-IT"/>
        </w:rPr>
        <w:br/>
        <w:t>Data _________  Firma __________________________</w:t>
      </w:r>
    </w:p>
    <w:sectPr w:rsidR="006A14BA" w:rsidRPr="00CD40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9501089">
    <w:abstractNumId w:val="8"/>
  </w:num>
  <w:num w:numId="2" w16cid:durableId="932543608">
    <w:abstractNumId w:val="6"/>
  </w:num>
  <w:num w:numId="3" w16cid:durableId="1252927201">
    <w:abstractNumId w:val="5"/>
  </w:num>
  <w:num w:numId="4" w16cid:durableId="1478034234">
    <w:abstractNumId w:val="4"/>
  </w:num>
  <w:num w:numId="5" w16cid:durableId="1273783514">
    <w:abstractNumId w:val="7"/>
  </w:num>
  <w:num w:numId="6" w16cid:durableId="336617967">
    <w:abstractNumId w:val="3"/>
  </w:num>
  <w:num w:numId="7" w16cid:durableId="803078633">
    <w:abstractNumId w:val="2"/>
  </w:num>
  <w:num w:numId="8" w16cid:durableId="2097629048">
    <w:abstractNumId w:val="1"/>
  </w:num>
  <w:num w:numId="9" w16cid:durableId="104309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96B9C"/>
    <w:rsid w:val="004F44EA"/>
    <w:rsid w:val="0059150B"/>
    <w:rsid w:val="006A14BA"/>
    <w:rsid w:val="007D3D47"/>
    <w:rsid w:val="008D5CB8"/>
    <w:rsid w:val="00A26895"/>
    <w:rsid w:val="00AA1D8D"/>
    <w:rsid w:val="00B47730"/>
    <w:rsid w:val="00B50307"/>
    <w:rsid w:val="00B80CF9"/>
    <w:rsid w:val="00CB0664"/>
    <w:rsid w:val="00CD4045"/>
    <w:rsid w:val="00E468D9"/>
    <w:rsid w:val="00F05AD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F1697"/>
  <w14:defaultImageDpi w14:val="300"/>
  <w15:docId w15:val="{23B717BD-D970-4B86-B0BD-76B3962D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Antonella Quaglia</cp:lastModifiedBy>
  <cp:revision>8</cp:revision>
  <dcterms:created xsi:type="dcterms:W3CDTF">2025-06-06T15:28:00Z</dcterms:created>
  <dcterms:modified xsi:type="dcterms:W3CDTF">2025-07-22T14:35:00Z</dcterms:modified>
  <cp:category/>
</cp:coreProperties>
</file>