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2143" w14:textId="77777777" w:rsidR="00320C1C" w:rsidRPr="007037C2" w:rsidRDefault="006E5D84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b/>
          <w:sz w:val="24"/>
          <w:szCs w:val="24"/>
          <w:lang w:val="it-IT"/>
        </w:rPr>
        <w:t>COMUNE DI BALDISSERO TORINESE</w:t>
      </w:r>
      <w:r w:rsidRPr="007037C2">
        <w:rPr>
          <w:rFonts w:ascii="Arial" w:hAnsi="Arial" w:cs="Arial"/>
          <w:b/>
          <w:sz w:val="24"/>
          <w:szCs w:val="24"/>
          <w:lang w:val="it-IT"/>
        </w:rPr>
        <w:br/>
      </w:r>
      <w:r w:rsidR="00320C1C" w:rsidRPr="007037C2">
        <w:rPr>
          <w:rFonts w:ascii="Arial" w:hAnsi="Arial" w:cs="Arial"/>
          <w:sz w:val="24"/>
          <w:szCs w:val="24"/>
          <w:lang w:val="it-IT"/>
        </w:rPr>
        <w:t>(Città Metropolitana di Torino)</w:t>
      </w:r>
    </w:p>
    <w:p w14:paraId="53C522B4" w14:textId="570A755C" w:rsidR="00733716" w:rsidRPr="007037C2" w:rsidRDefault="006E5D84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br/>
      </w:r>
      <w:r w:rsidRPr="007037C2">
        <w:rPr>
          <w:rFonts w:ascii="Arial" w:hAnsi="Arial" w:cs="Arial"/>
          <w:b/>
          <w:sz w:val="24"/>
          <w:szCs w:val="24"/>
          <w:lang w:val="it-IT"/>
        </w:rPr>
        <w:t xml:space="preserve">COPROGETTAZIONE CENTRO PALUC </w:t>
      </w:r>
      <w:r w:rsidR="001D6C13" w:rsidRPr="007037C2">
        <w:rPr>
          <w:rFonts w:ascii="Arial" w:hAnsi="Arial" w:cs="Arial"/>
          <w:b/>
          <w:sz w:val="24"/>
          <w:szCs w:val="24"/>
          <w:lang w:val="it-IT"/>
        </w:rPr>
        <w:t>E</w:t>
      </w:r>
      <w:r w:rsidRPr="007037C2">
        <w:rPr>
          <w:rFonts w:ascii="Arial" w:hAnsi="Arial" w:cs="Arial"/>
          <w:b/>
          <w:sz w:val="24"/>
          <w:szCs w:val="24"/>
          <w:lang w:val="it-IT"/>
        </w:rPr>
        <w:t xml:space="preserve"> PALESTRA COMUNALE</w:t>
      </w:r>
      <w:r w:rsidRPr="007037C2">
        <w:rPr>
          <w:rFonts w:ascii="Arial" w:hAnsi="Arial" w:cs="Arial"/>
          <w:b/>
          <w:sz w:val="24"/>
          <w:szCs w:val="24"/>
          <w:lang w:val="it-IT"/>
        </w:rPr>
        <w:br/>
      </w:r>
      <w:r w:rsidRPr="007037C2">
        <w:rPr>
          <w:rFonts w:ascii="Arial" w:hAnsi="Arial" w:cs="Arial"/>
          <w:b/>
          <w:sz w:val="24"/>
          <w:szCs w:val="24"/>
          <w:lang w:val="it-IT"/>
        </w:rPr>
        <w:br/>
      </w:r>
    </w:p>
    <w:p w14:paraId="4CD13000" w14:textId="77777777" w:rsidR="00733716" w:rsidRPr="00FE6D92" w:rsidRDefault="006E5D84" w:rsidP="00FE6D92">
      <w:pPr>
        <w:pStyle w:val="Titolo2"/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FE6D92">
        <w:rPr>
          <w:rFonts w:ascii="Arial" w:hAnsi="Arial" w:cs="Arial"/>
          <w:color w:val="auto"/>
          <w:sz w:val="24"/>
          <w:szCs w:val="24"/>
          <w:lang w:val="it-IT"/>
        </w:rPr>
        <w:t>ALLEGATO B</w:t>
      </w:r>
      <w:r w:rsidRPr="00FE6D92">
        <w:rPr>
          <w:rFonts w:ascii="Arial" w:hAnsi="Arial" w:cs="Arial"/>
          <w:color w:val="auto"/>
          <w:sz w:val="24"/>
          <w:szCs w:val="24"/>
          <w:lang w:val="it-IT"/>
        </w:rPr>
        <w:br/>
        <w:t>DICHIARAZIONE SOSTITUTIVA DI ATTO DI NOTORIETÀ</w:t>
      </w:r>
    </w:p>
    <w:p w14:paraId="6D20E590" w14:textId="77777777" w:rsidR="00FE6D92" w:rsidRDefault="00FE6D92" w:rsidP="00320C1C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102B5D53" w14:textId="47DFBB4A" w:rsidR="00733716" w:rsidRPr="007037C2" w:rsidRDefault="006E5D84" w:rsidP="00320C1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t xml:space="preserve">Il/La sottoscritto/a ____________________________, nato/a </w:t>
      </w:r>
      <w:proofErr w:type="spellStart"/>
      <w:r w:rsidRPr="007037C2">
        <w:rPr>
          <w:rFonts w:ascii="Arial" w:hAnsi="Arial" w:cs="Arial"/>
          <w:sz w:val="24"/>
          <w:szCs w:val="24"/>
          <w:lang w:val="it-IT"/>
        </w:rPr>
        <w:t>a</w:t>
      </w:r>
      <w:proofErr w:type="spellEnd"/>
      <w:r w:rsidRPr="007037C2">
        <w:rPr>
          <w:rFonts w:ascii="Arial" w:hAnsi="Arial" w:cs="Arial"/>
          <w:sz w:val="24"/>
          <w:szCs w:val="24"/>
          <w:lang w:val="it-IT"/>
        </w:rPr>
        <w:t xml:space="preserve"> __________ il ___/___/______, in qualità di legale rappresentante dell’Ente del Terzo Settore ______________________, C.F. _____________________, con sede legale in ______________________________, consapevole delle responsabilità penali in caso di dichiarazioni mendaci (artt. 75 e 76 D.P.R. 445/2000)</w:t>
      </w:r>
    </w:p>
    <w:p w14:paraId="6AA7ED26" w14:textId="77777777" w:rsidR="00733716" w:rsidRPr="007037C2" w:rsidRDefault="006E5D84" w:rsidP="007037C2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t>D I C H I A R A</w:t>
      </w:r>
    </w:p>
    <w:p w14:paraId="4741CD41" w14:textId="77777777" w:rsidR="00733716" w:rsidRPr="007037C2" w:rsidRDefault="006E5D84" w:rsidP="00320C1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500F01">
        <w:rPr>
          <w:rFonts w:ascii="Arial" w:hAnsi="Arial" w:cs="Arial"/>
          <w:sz w:val="24"/>
          <w:szCs w:val="24"/>
          <w:lang w:val="it-IT"/>
        </w:rPr>
        <w:t>1. di essere iscritto al RUNTS – sezione __________ – dal ___/___/______;</w:t>
      </w:r>
    </w:p>
    <w:p w14:paraId="426C1985" w14:textId="507487D7" w:rsidR="00733716" w:rsidRPr="007037C2" w:rsidRDefault="006E5D84" w:rsidP="00320C1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t xml:space="preserve">2. </w:t>
      </w:r>
      <w:r w:rsidR="001D6C13" w:rsidRPr="007037C2">
        <w:rPr>
          <w:rFonts w:ascii="Arial" w:hAnsi="Arial" w:cs="Arial"/>
          <w:sz w:val="24"/>
          <w:szCs w:val="24"/>
          <w:lang w:val="it-IT"/>
        </w:rPr>
        <w:t>l’insussistenza di una delle cause di esclusione previste dall’art. 94 del decreto legislativo n.</w:t>
      </w:r>
      <w:r w:rsidR="00B178D9">
        <w:rPr>
          <w:rFonts w:ascii="Arial" w:hAnsi="Arial" w:cs="Arial"/>
          <w:sz w:val="24"/>
          <w:szCs w:val="24"/>
          <w:lang w:val="it-IT"/>
        </w:rPr>
        <w:t xml:space="preserve"> </w:t>
      </w:r>
      <w:r w:rsidR="001D6C13" w:rsidRPr="007037C2">
        <w:rPr>
          <w:rFonts w:ascii="Arial" w:hAnsi="Arial" w:cs="Arial"/>
          <w:sz w:val="24"/>
          <w:szCs w:val="24"/>
          <w:lang w:val="it-IT"/>
        </w:rPr>
        <w:t>36/2023 rendendosi altresì garante della insussistenza  di tali cause anche nei confronti di tutti I soggetti coinvolti nelle attività progettuali</w:t>
      </w:r>
      <w:r w:rsidRPr="007037C2">
        <w:rPr>
          <w:rFonts w:ascii="Arial" w:hAnsi="Arial" w:cs="Arial"/>
          <w:sz w:val="24"/>
          <w:szCs w:val="24"/>
          <w:lang w:val="it-IT"/>
        </w:rPr>
        <w:t>;</w:t>
      </w:r>
    </w:p>
    <w:p w14:paraId="481BD42A" w14:textId="77777777" w:rsidR="00733716" w:rsidRPr="007037C2" w:rsidRDefault="006E5D84" w:rsidP="00320C1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t>3. di non avere pendenze o situazioni debitorie con il Comune di Baldissero Torinese, salvo eventuale rateizzazione regolarmente autorizzata;</w:t>
      </w:r>
    </w:p>
    <w:p w14:paraId="6EA728B8" w14:textId="77777777" w:rsidR="00733716" w:rsidRPr="007037C2" w:rsidRDefault="006E5D84" w:rsidP="00320C1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t>4. di rispettare le prescrizioni di cui al PIAO – Sezione Anticorruzione e Trasparenza del Comune;</w:t>
      </w:r>
    </w:p>
    <w:p w14:paraId="1DD21667" w14:textId="77777777" w:rsidR="00733716" w:rsidRPr="007037C2" w:rsidRDefault="006E5D84" w:rsidP="00320C1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t>5. di autorizzare il trattamento dei dati personali ai sensi del Reg. UE 679/2016.</w:t>
      </w:r>
    </w:p>
    <w:p w14:paraId="1FB23520" w14:textId="77777777" w:rsidR="00733716" w:rsidRPr="007037C2" w:rsidRDefault="006E5D84">
      <w:pPr>
        <w:rPr>
          <w:rFonts w:ascii="Arial" w:hAnsi="Arial" w:cs="Arial"/>
          <w:sz w:val="24"/>
          <w:szCs w:val="24"/>
          <w:lang w:val="it-IT"/>
        </w:rPr>
      </w:pPr>
      <w:r w:rsidRPr="007037C2">
        <w:rPr>
          <w:rFonts w:ascii="Arial" w:hAnsi="Arial" w:cs="Arial"/>
          <w:sz w:val="24"/>
          <w:szCs w:val="24"/>
          <w:lang w:val="it-IT"/>
        </w:rPr>
        <w:br/>
        <w:t>Data _________  Firma __________________________</w:t>
      </w:r>
    </w:p>
    <w:sectPr w:rsidR="00733716" w:rsidRPr="007037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357143">
    <w:abstractNumId w:val="8"/>
  </w:num>
  <w:num w:numId="2" w16cid:durableId="608314979">
    <w:abstractNumId w:val="6"/>
  </w:num>
  <w:num w:numId="3" w16cid:durableId="587689973">
    <w:abstractNumId w:val="5"/>
  </w:num>
  <w:num w:numId="4" w16cid:durableId="765157410">
    <w:abstractNumId w:val="4"/>
  </w:num>
  <w:num w:numId="5" w16cid:durableId="1674717283">
    <w:abstractNumId w:val="7"/>
  </w:num>
  <w:num w:numId="6" w16cid:durableId="559562601">
    <w:abstractNumId w:val="3"/>
  </w:num>
  <w:num w:numId="7" w16cid:durableId="1206714397">
    <w:abstractNumId w:val="2"/>
  </w:num>
  <w:num w:numId="8" w16cid:durableId="569922593">
    <w:abstractNumId w:val="1"/>
  </w:num>
  <w:num w:numId="9" w16cid:durableId="4112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D1D"/>
    <w:rsid w:val="0015074B"/>
    <w:rsid w:val="001D6C13"/>
    <w:rsid w:val="0029639D"/>
    <w:rsid w:val="00320C1C"/>
    <w:rsid w:val="00326F90"/>
    <w:rsid w:val="004F0701"/>
    <w:rsid w:val="00500F01"/>
    <w:rsid w:val="006E5D84"/>
    <w:rsid w:val="007037C2"/>
    <w:rsid w:val="00733716"/>
    <w:rsid w:val="008C33BC"/>
    <w:rsid w:val="008D5CB8"/>
    <w:rsid w:val="00AA1D8D"/>
    <w:rsid w:val="00B178D9"/>
    <w:rsid w:val="00B47730"/>
    <w:rsid w:val="00C57F66"/>
    <w:rsid w:val="00CB0664"/>
    <w:rsid w:val="00FC693F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07249"/>
  <w14:defaultImageDpi w14:val="300"/>
  <w15:docId w15:val="{B2865EDA-50D9-47B9-8A10-C192514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Antonella Quaglia</cp:lastModifiedBy>
  <cp:revision>9</cp:revision>
  <dcterms:created xsi:type="dcterms:W3CDTF">2025-06-06T15:27:00Z</dcterms:created>
  <dcterms:modified xsi:type="dcterms:W3CDTF">2025-07-22T14:32:00Z</dcterms:modified>
  <cp:category/>
</cp:coreProperties>
</file>